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425C5" w14:textId="77777777" w:rsidR="00145B02" w:rsidRPr="00AC4485" w:rsidRDefault="004370C2">
      <w:pPr>
        <w:pStyle w:val="KonuBal"/>
        <w:rPr>
          <w:sz w:val="48"/>
          <w:szCs w:val="48"/>
          <w:lang w:val="tr-TR"/>
        </w:rPr>
      </w:pPr>
      <w:r w:rsidRPr="00AC4485">
        <w:rPr>
          <w:sz w:val="48"/>
          <w:szCs w:val="48"/>
          <w:lang w:val="tr-TR"/>
        </w:rPr>
        <w:t>GIDA VE TARIM MESLEK YÜKSEKOKULU</w:t>
      </w:r>
      <w:r w:rsidRPr="00AC4485">
        <w:rPr>
          <w:sz w:val="48"/>
          <w:szCs w:val="48"/>
          <w:lang w:val="tr-TR"/>
        </w:rPr>
        <w:br/>
        <w:t>KOMİSYON TOPLANTI TUTANAĞI</w:t>
      </w:r>
    </w:p>
    <w:p w14:paraId="52C2FCC8" w14:textId="65C66E42" w:rsidR="007131C0" w:rsidRPr="00AC4485" w:rsidRDefault="004370C2" w:rsidP="00433884">
      <w:pPr>
        <w:tabs>
          <w:tab w:val="left" w:pos="1560"/>
        </w:tabs>
        <w:spacing w:after="0" w:line="240" w:lineRule="auto"/>
        <w:rPr>
          <w:lang w:val="tr-TR"/>
        </w:rPr>
      </w:pPr>
      <w:r w:rsidRPr="00AC4485">
        <w:rPr>
          <w:lang w:val="tr-TR"/>
        </w:rPr>
        <w:t>Komisyon Adı</w:t>
      </w:r>
      <w:r w:rsidR="00AC3348" w:rsidRPr="00AC4485">
        <w:rPr>
          <w:lang w:val="tr-TR"/>
        </w:rPr>
        <w:tab/>
      </w:r>
      <w:r w:rsidRPr="00AC4485">
        <w:rPr>
          <w:lang w:val="tr-TR"/>
        </w:rPr>
        <w:t xml:space="preserve">: </w:t>
      </w:r>
      <w:r w:rsidR="00C86590" w:rsidRPr="00AC4485">
        <w:rPr>
          <w:lang w:val="tr-TR"/>
        </w:rPr>
        <w:t xml:space="preserve">Sosyal Transkript </w:t>
      </w:r>
      <w:r w:rsidR="00781450" w:rsidRPr="00AC4485">
        <w:rPr>
          <w:lang w:val="tr-TR"/>
        </w:rPr>
        <w:t>Birim Komisyonu</w:t>
      </w:r>
    </w:p>
    <w:p w14:paraId="07AFA7AC" w14:textId="04A8FEC8" w:rsidR="00AC3348" w:rsidRPr="00AC4485" w:rsidRDefault="00D037C9" w:rsidP="00433884">
      <w:pPr>
        <w:tabs>
          <w:tab w:val="left" w:pos="1560"/>
        </w:tabs>
        <w:spacing w:after="0" w:line="240" w:lineRule="auto"/>
        <w:rPr>
          <w:lang w:val="tr-TR"/>
        </w:rPr>
      </w:pPr>
      <w:r w:rsidRPr="00AC4485">
        <w:rPr>
          <w:lang w:val="tr-TR"/>
        </w:rPr>
        <w:t>Toplantı Tarihi</w:t>
      </w:r>
      <w:r w:rsidR="00AC3348" w:rsidRPr="00AC4485">
        <w:rPr>
          <w:lang w:val="tr-TR"/>
        </w:rPr>
        <w:tab/>
      </w:r>
      <w:r w:rsidRPr="00AC4485">
        <w:rPr>
          <w:lang w:val="tr-TR"/>
        </w:rPr>
        <w:t xml:space="preserve">: </w:t>
      </w:r>
      <w:r w:rsidR="007131C0" w:rsidRPr="00AC4485">
        <w:rPr>
          <w:lang w:val="tr-TR"/>
        </w:rPr>
        <w:t>6</w:t>
      </w:r>
      <w:r w:rsidRPr="00AC4485">
        <w:rPr>
          <w:lang w:val="tr-TR"/>
        </w:rPr>
        <w:t>/</w:t>
      </w:r>
      <w:r w:rsidR="00FC4E7C">
        <w:rPr>
          <w:lang w:val="tr-TR"/>
        </w:rPr>
        <w:t>5</w:t>
      </w:r>
      <w:bookmarkStart w:id="0" w:name="_GoBack"/>
      <w:bookmarkEnd w:id="0"/>
      <w:r w:rsidRPr="00AC4485">
        <w:rPr>
          <w:lang w:val="tr-TR"/>
        </w:rPr>
        <w:t>/202</w:t>
      </w:r>
      <w:r w:rsidR="007131C0" w:rsidRPr="00AC4485">
        <w:rPr>
          <w:lang w:val="tr-TR"/>
        </w:rPr>
        <w:t>5</w:t>
      </w:r>
    </w:p>
    <w:p w14:paraId="0015A085" w14:textId="4D98DDEC" w:rsidR="00D037C9" w:rsidRPr="00AC4485" w:rsidRDefault="00D037C9" w:rsidP="00433884">
      <w:pPr>
        <w:tabs>
          <w:tab w:val="left" w:pos="1560"/>
        </w:tabs>
        <w:spacing w:after="0" w:line="240" w:lineRule="auto"/>
        <w:rPr>
          <w:lang w:val="tr-TR"/>
        </w:rPr>
      </w:pPr>
      <w:r w:rsidRPr="00AC4485">
        <w:rPr>
          <w:lang w:val="tr-TR"/>
        </w:rPr>
        <w:t>Toplantı Saati</w:t>
      </w:r>
      <w:r w:rsidR="00AC3348" w:rsidRPr="00AC4485">
        <w:rPr>
          <w:lang w:val="tr-TR"/>
        </w:rPr>
        <w:tab/>
      </w:r>
      <w:r w:rsidRPr="00AC4485">
        <w:rPr>
          <w:lang w:val="tr-TR"/>
        </w:rPr>
        <w:t xml:space="preserve">: </w:t>
      </w:r>
      <w:proofErr w:type="gramStart"/>
      <w:r w:rsidR="007131C0" w:rsidRPr="00AC4485">
        <w:rPr>
          <w:lang w:val="tr-TR"/>
        </w:rPr>
        <w:t>1</w:t>
      </w:r>
      <w:r w:rsidR="00C86590" w:rsidRPr="00AC4485">
        <w:rPr>
          <w:lang w:val="tr-TR"/>
        </w:rPr>
        <w:t>6</w:t>
      </w:r>
      <w:r w:rsidR="007131C0" w:rsidRPr="00AC4485">
        <w:rPr>
          <w:lang w:val="tr-TR"/>
        </w:rPr>
        <w:t>:30</w:t>
      </w:r>
      <w:proofErr w:type="gramEnd"/>
    </w:p>
    <w:p w14:paraId="25A9E17F" w14:textId="1EFAB3E3" w:rsidR="00D037C9" w:rsidRPr="00AC4485" w:rsidRDefault="00D037C9" w:rsidP="00433884">
      <w:pPr>
        <w:tabs>
          <w:tab w:val="left" w:pos="1560"/>
        </w:tabs>
        <w:spacing w:after="0" w:line="240" w:lineRule="auto"/>
        <w:rPr>
          <w:lang w:val="tr-TR"/>
        </w:rPr>
      </w:pPr>
      <w:r w:rsidRPr="00AC4485">
        <w:rPr>
          <w:lang w:val="tr-TR"/>
        </w:rPr>
        <w:t>Toplantı Yeri</w:t>
      </w:r>
      <w:r w:rsidR="00AC3348" w:rsidRPr="00AC4485">
        <w:rPr>
          <w:lang w:val="tr-TR"/>
        </w:rPr>
        <w:tab/>
      </w:r>
      <w:r w:rsidRPr="00AC4485">
        <w:rPr>
          <w:lang w:val="tr-TR"/>
        </w:rPr>
        <w:t xml:space="preserve">: </w:t>
      </w:r>
      <w:r w:rsidR="007131C0" w:rsidRPr="00AC4485">
        <w:rPr>
          <w:lang w:val="tr-TR"/>
        </w:rPr>
        <w:t xml:space="preserve">Gıda ve Tarım MYO Z-04 </w:t>
      </w:r>
      <w:proofErr w:type="spellStart"/>
      <w:r w:rsidR="007131C0" w:rsidRPr="00AC4485">
        <w:rPr>
          <w:lang w:val="tr-TR"/>
        </w:rPr>
        <w:t>nolu</w:t>
      </w:r>
      <w:proofErr w:type="spellEnd"/>
      <w:r w:rsidR="007131C0" w:rsidRPr="00AC4485">
        <w:rPr>
          <w:lang w:val="tr-TR"/>
        </w:rPr>
        <w:t xml:space="preserve"> oda</w:t>
      </w:r>
      <w:r w:rsidRPr="00AC4485">
        <w:rPr>
          <w:lang w:val="tr-TR"/>
        </w:rPr>
        <w:t>.</w:t>
      </w:r>
    </w:p>
    <w:p w14:paraId="31FED91A" w14:textId="5BD44724" w:rsidR="00EB5A22" w:rsidRPr="00AC4485" w:rsidRDefault="00EB5A22" w:rsidP="00433884">
      <w:pPr>
        <w:tabs>
          <w:tab w:val="left" w:pos="1560"/>
        </w:tabs>
        <w:spacing w:after="0" w:line="240" w:lineRule="auto"/>
        <w:rPr>
          <w:lang w:val="tr-TR"/>
        </w:rPr>
      </w:pPr>
      <w:r w:rsidRPr="00AC4485">
        <w:rPr>
          <w:lang w:val="tr-TR"/>
        </w:rPr>
        <w:t>Toplantı Sayısı</w:t>
      </w:r>
      <w:r w:rsidR="00AC3348" w:rsidRPr="00AC4485">
        <w:rPr>
          <w:lang w:val="tr-TR"/>
        </w:rPr>
        <w:tab/>
      </w:r>
      <w:r w:rsidRPr="00AC4485">
        <w:rPr>
          <w:lang w:val="tr-TR"/>
        </w:rPr>
        <w:t>: 202</w:t>
      </w:r>
      <w:r w:rsidR="007131C0" w:rsidRPr="00AC4485">
        <w:rPr>
          <w:lang w:val="tr-TR"/>
        </w:rPr>
        <w:t>5</w:t>
      </w:r>
      <w:r w:rsidRPr="00AC4485">
        <w:rPr>
          <w:lang w:val="tr-TR"/>
        </w:rPr>
        <w:t>/0</w:t>
      </w:r>
      <w:r w:rsidR="00967D8B" w:rsidRPr="00AC4485">
        <w:rPr>
          <w:lang w:val="tr-TR"/>
        </w:rPr>
        <w:t>1</w:t>
      </w:r>
    </w:p>
    <w:p w14:paraId="4303A1ED" w14:textId="77777777" w:rsidR="00145B02" w:rsidRPr="00AC4485" w:rsidRDefault="004370C2">
      <w:pPr>
        <w:pStyle w:val="Balk2"/>
        <w:rPr>
          <w:lang w:val="tr-TR"/>
        </w:rPr>
      </w:pPr>
      <w:r w:rsidRPr="00AC4485">
        <w:rPr>
          <w:lang w:val="tr-TR"/>
        </w:rPr>
        <w:t>Gündem Maddeleri:</w:t>
      </w:r>
    </w:p>
    <w:p w14:paraId="2DF1F345" w14:textId="57B4B757" w:rsidR="00BE5B8C" w:rsidRPr="00AC4485" w:rsidRDefault="00350373" w:rsidP="00AC4485">
      <w:pPr>
        <w:pStyle w:val="ListeParagraf"/>
        <w:numPr>
          <w:ilvl w:val="0"/>
          <w:numId w:val="10"/>
        </w:numPr>
        <w:jc w:val="both"/>
        <w:rPr>
          <w:lang w:val="tr-TR"/>
        </w:rPr>
      </w:pPr>
      <w:r w:rsidRPr="00AC4485">
        <w:rPr>
          <w:lang w:val="tr-TR"/>
        </w:rPr>
        <w:t xml:space="preserve">Hali hazırda var olan </w:t>
      </w:r>
      <w:r w:rsidR="00BE5B8C" w:rsidRPr="00AC4485">
        <w:rPr>
          <w:lang w:val="tr-TR"/>
        </w:rPr>
        <w:t>Yüksekokul öğrencilerinin sosyal, kültürel, sportif ve gönüllülük faaliyetlerine katılımını izlemek ve belgelemek.</w:t>
      </w:r>
    </w:p>
    <w:p w14:paraId="7D67E2A7" w14:textId="19A25AFB" w:rsidR="00145B02" w:rsidRPr="00AC4485" w:rsidRDefault="00CB5420" w:rsidP="00AC4485">
      <w:pPr>
        <w:pStyle w:val="ListeParagraf"/>
        <w:numPr>
          <w:ilvl w:val="0"/>
          <w:numId w:val="10"/>
        </w:numPr>
        <w:jc w:val="both"/>
        <w:rPr>
          <w:lang w:val="tr-TR"/>
        </w:rPr>
      </w:pPr>
      <w:r w:rsidRPr="00AC4485">
        <w:rPr>
          <w:lang w:val="tr-TR"/>
        </w:rPr>
        <w:t xml:space="preserve">Sosyal transkript </w:t>
      </w:r>
      <w:proofErr w:type="spellStart"/>
      <w:r w:rsidRPr="00AC4485">
        <w:rPr>
          <w:lang w:val="tr-TR"/>
        </w:rPr>
        <w:t>portalına</w:t>
      </w:r>
      <w:proofErr w:type="spellEnd"/>
      <w:r w:rsidRPr="00AC4485">
        <w:rPr>
          <w:lang w:val="tr-TR"/>
        </w:rPr>
        <w:t xml:space="preserve"> internet sitesinden erişim</w:t>
      </w:r>
    </w:p>
    <w:p w14:paraId="7BCC635B" w14:textId="52B85080" w:rsidR="00DE737E" w:rsidRPr="00AC4485" w:rsidRDefault="00DE737E" w:rsidP="00AC4485">
      <w:pPr>
        <w:pStyle w:val="ListeParagraf"/>
        <w:numPr>
          <w:ilvl w:val="0"/>
          <w:numId w:val="10"/>
        </w:numPr>
        <w:jc w:val="both"/>
        <w:rPr>
          <w:lang w:val="tr-TR"/>
        </w:rPr>
      </w:pPr>
      <w:r w:rsidRPr="00AC4485">
        <w:rPr>
          <w:lang w:val="tr-TR"/>
        </w:rPr>
        <w:t>Öğrencilerin sosyal katılımının artırılması için teşvik mekanizmaları</w:t>
      </w:r>
    </w:p>
    <w:p w14:paraId="73C7270A" w14:textId="6A4CAA73" w:rsidR="00145B02" w:rsidRPr="00AC4485" w:rsidRDefault="004370C2" w:rsidP="00AC4485">
      <w:pPr>
        <w:pStyle w:val="Balk2"/>
        <w:jc w:val="both"/>
        <w:rPr>
          <w:lang w:val="tr-TR"/>
        </w:rPr>
      </w:pPr>
      <w:r w:rsidRPr="00AC4485">
        <w:rPr>
          <w:lang w:val="tr-TR"/>
        </w:rPr>
        <w:t>Konular ve Alınan Kararlar:</w:t>
      </w:r>
    </w:p>
    <w:p w14:paraId="48EC1D6D" w14:textId="6134EAC4" w:rsidR="00257EEC" w:rsidRPr="00AC4485" w:rsidRDefault="00350373" w:rsidP="00AC4485">
      <w:pPr>
        <w:pStyle w:val="ListeParagraf"/>
        <w:numPr>
          <w:ilvl w:val="0"/>
          <w:numId w:val="12"/>
        </w:numPr>
        <w:jc w:val="both"/>
        <w:rPr>
          <w:lang w:val="tr-TR"/>
        </w:rPr>
      </w:pPr>
      <w:r w:rsidRPr="00AC4485">
        <w:rPr>
          <w:lang w:val="tr-TR"/>
        </w:rPr>
        <w:t>Hali hazırda sosyal, kültürel</w:t>
      </w:r>
      <w:r w:rsidR="00B21911" w:rsidRPr="00AC4485">
        <w:rPr>
          <w:lang w:val="tr-TR"/>
        </w:rPr>
        <w:t>, sportif ve gönüllük faaliyeti yapan öğrencilerin Danışmanlar aracılığıyla belirle</w:t>
      </w:r>
      <w:r w:rsidR="00257EEC" w:rsidRPr="00AC4485">
        <w:rPr>
          <w:lang w:val="tr-TR"/>
        </w:rPr>
        <w:t>nmesi gerekmektedir. Oluşan listeler komisyona iletilmelidir.</w:t>
      </w:r>
    </w:p>
    <w:p w14:paraId="1FCF1A87" w14:textId="5F4DCF6A" w:rsidR="00F83AA1" w:rsidRPr="00AC4485" w:rsidRDefault="00F83AA1" w:rsidP="00AC4485">
      <w:pPr>
        <w:pStyle w:val="ListeParagraf"/>
        <w:numPr>
          <w:ilvl w:val="0"/>
          <w:numId w:val="12"/>
        </w:numPr>
        <w:jc w:val="both"/>
        <w:rPr>
          <w:lang w:val="tr-TR"/>
        </w:rPr>
      </w:pPr>
      <w:r w:rsidRPr="00AC4485">
        <w:rPr>
          <w:lang w:val="tr-TR"/>
        </w:rPr>
        <w:t>Web yöneticisi ile iletişime geçilerek Sosyal Transkrip</w:t>
      </w:r>
      <w:r w:rsidR="00AC4485">
        <w:rPr>
          <w:lang w:val="tr-TR"/>
        </w:rPr>
        <w:t>t</w:t>
      </w:r>
      <w:r w:rsidRPr="00AC4485">
        <w:rPr>
          <w:lang w:val="tr-TR"/>
        </w:rPr>
        <w:t xml:space="preserve"> </w:t>
      </w:r>
      <w:proofErr w:type="spellStart"/>
      <w:r w:rsidRPr="00AC4485">
        <w:rPr>
          <w:lang w:val="tr-TR"/>
        </w:rPr>
        <w:t>portalına</w:t>
      </w:r>
      <w:proofErr w:type="spellEnd"/>
      <w:r w:rsidRPr="00AC4485">
        <w:rPr>
          <w:lang w:val="tr-TR"/>
        </w:rPr>
        <w:t xml:space="preserve"> direk erişim bağlantısının oluşturulması.</w:t>
      </w:r>
    </w:p>
    <w:p w14:paraId="6992A48C" w14:textId="77C7958F" w:rsidR="0077073E" w:rsidRPr="00AC4485" w:rsidRDefault="002F4F6E" w:rsidP="00AC4485">
      <w:pPr>
        <w:pStyle w:val="ListeParagraf"/>
        <w:numPr>
          <w:ilvl w:val="0"/>
          <w:numId w:val="12"/>
        </w:numPr>
        <w:jc w:val="both"/>
        <w:rPr>
          <w:lang w:val="tr-TR"/>
        </w:rPr>
      </w:pPr>
      <w:r w:rsidRPr="00AC4485">
        <w:rPr>
          <w:lang w:val="tr-TR"/>
        </w:rPr>
        <w:t>Teşvik etmeye yönelik olarak dönem</w:t>
      </w:r>
      <w:r w:rsidR="0077073E" w:rsidRPr="00AC4485">
        <w:rPr>
          <w:lang w:val="tr-TR"/>
        </w:rPr>
        <w:t xml:space="preserve"> son</w:t>
      </w:r>
      <w:r w:rsidRPr="00AC4485">
        <w:rPr>
          <w:lang w:val="tr-TR"/>
        </w:rPr>
        <w:t>ların</w:t>
      </w:r>
      <w:r w:rsidR="0077073E" w:rsidRPr="00AC4485">
        <w:rPr>
          <w:lang w:val="tr-TR"/>
        </w:rPr>
        <w:t>da en çok sosyal transkript faaliyeti</w:t>
      </w:r>
      <w:r w:rsidRPr="00AC4485">
        <w:rPr>
          <w:lang w:val="tr-TR"/>
        </w:rPr>
        <w:t xml:space="preserve"> olan öğrencilere müdürlük düzeyinde teşekkür belgesi oluşturulması ve tüm okul önünde </w:t>
      </w:r>
      <w:r w:rsidR="00F8015A" w:rsidRPr="00AC4485">
        <w:rPr>
          <w:lang w:val="tr-TR"/>
        </w:rPr>
        <w:t>verilmelidir</w:t>
      </w:r>
      <w:r w:rsidRPr="00AC4485">
        <w:rPr>
          <w:lang w:val="tr-TR"/>
        </w:rPr>
        <w:t>.</w:t>
      </w:r>
    </w:p>
    <w:p w14:paraId="70B3E510" w14:textId="001C08E9" w:rsidR="002F4F6E" w:rsidRPr="00AC4485" w:rsidRDefault="002F4F6E" w:rsidP="00AC4485">
      <w:pPr>
        <w:pStyle w:val="ListeParagraf"/>
        <w:numPr>
          <w:ilvl w:val="0"/>
          <w:numId w:val="12"/>
        </w:numPr>
        <w:jc w:val="both"/>
        <w:rPr>
          <w:lang w:val="tr-TR"/>
        </w:rPr>
      </w:pPr>
      <w:r w:rsidRPr="00AC4485">
        <w:rPr>
          <w:lang w:val="tr-TR"/>
        </w:rPr>
        <w:t xml:space="preserve">Teşvik etmeye yönelik olarak okul içinde faaliyetlerde bulunan öğrencilerin yaptığı güncel etkinlik o ay boyunca yazılı ve fotoğraflı bir biçimde okul panosuna </w:t>
      </w:r>
      <w:r w:rsidR="00AC4485" w:rsidRPr="00AC4485">
        <w:rPr>
          <w:lang w:val="tr-TR"/>
        </w:rPr>
        <w:t>asılmalıdır</w:t>
      </w:r>
      <w:r w:rsidRPr="00AC4485">
        <w:rPr>
          <w:lang w:val="tr-TR"/>
        </w:rPr>
        <w:t>.</w:t>
      </w:r>
    </w:p>
    <w:p w14:paraId="66477AE5" w14:textId="7652D15A" w:rsidR="00145B02" w:rsidRPr="00AC4485" w:rsidRDefault="004370C2" w:rsidP="00433884">
      <w:pPr>
        <w:pStyle w:val="Balk2"/>
        <w:rPr>
          <w:lang w:val="tr-TR"/>
        </w:rPr>
      </w:pPr>
      <w:r w:rsidRPr="00AC4485">
        <w:rPr>
          <w:lang w:val="tr-TR"/>
        </w:rPr>
        <w:t>Ek Belgeler (varsa):</w:t>
      </w:r>
    </w:p>
    <w:p w14:paraId="438CEED3" w14:textId="6ADD22A9" w:rsidR="00BB4BC0" w:rsidRPr="00AC4485" w:rsidRDefault="00BB4BC0" w:rsidP="00537B1F">
      <w:pPr>
        <w:spacing w:after="120"/>
        <w:rPr>
          <w:b/>
          <w:bCs/>
          <w:lang w:val="tr-TR"/>
        </w:rPr>
      </w:pPr>
      <w:r w:rsidRPr="00AC4485">
        <w:rPr>
          <w:b/>
          <w:bCs/>
          <w:lang w:val="tr-TR"/>
        </w:rPr>
        <w:t>KATILANLARIN OY BİRLİĞİ</w:t>
      </w:r>
      <w:r w:rsidR="00344BBE" w:rsidRPr="00AC4485">
        <w:rPr>
          <w:b/>
          <w:bCs/>
          <w:lang w:val="tr-TR"/>
        </w:rPr>
        <w:t xml:space="preserve"> </w:t>
      </w:r>
      <w:r w:rsidRPr="00AC4485">
        <w:rPr>
          <w:b/>
          <w:bCs/>
          <w:lang w:val="tr-TR"/>
        </w:rPr>
        <w:t>İLE KARAR VERİLDİ.</w:t>
      </w:r>
    </w:p>
    <w:p w14:paraId="15F9F69E" w14:textId="24CDCAAA" w:rsidR="00145B02" w:rsidRPr="00AC4485" w:rsidRDefault="004370C2" w:rsidP="00537B1F">
      <w:pPr>
        <w:spacing w:after="0"/>
        <w:rPr>
          <w:lang w:val="tr-TR"/>
        </w:rPr>
      </w:pPr>
      <w:r w:rsidRPr="00AC4485">
        <w:rPr>
          <w:lang w:val="tr-TR"/>
        </w:rPr>
        <w:t>Tutanak, yukarıda belirtilen gündem çerçevesinde gerçekleştirilmiş olup, ekte sunulan kararlarla birlikte komisyon üyeleri tarafından imzalanmıştır.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95"/>
        <w:gridCol w:w="2195"/>
        <w:gridCol w:w="2195"/>
        <w:gridCol w:w="2195"/>
      </w:tblGrid>
      <w:tr w:rsidR="00090643" w:rsidRPr="00AC4485" w14:paraId="13730AFD" w14:textId="77777777" w:rsidTr="005E0BCF">
        <w:tc>
          <w:tcPr>
            <w:tcW w:w="2195" w:type="dxa"/>
          </w:tcPr>
          <w:p w14:paraId="3176C4A5" w14:textId="77777777" w:rsidR="00090643" w:rsidRPr="00AC4485" w:rsidRDefault="00090643" w:rsidP="00090643">
            <w:pPr>
              <w:rPr>
                <w:lang w:val="tr-TR"/>
              </w:rPr>
            </w:pPr>
          </w:p>
        </w:tc>
        <w:tc>
          <w:tcPr>
            <w:tcW w:w="2195" w:type="dxa"/>
          </w:tcPr>
          <w:p w14:paraId="3462BF17" w14:textId="0ACE2553" w:rsidR="00090643" w:rsidRPr="00AC4485" w:rsidRDefault="00090643" w:rsidP="00090643">
            <w:pPr>
              <w:rPr>
                <w:lang w:val="tr-TR"/>
              </w:rPr>
            </w:pPr>
            <w:r w:rsidRPr="00AC4485">
              <w:rPr>
                <w:lang w:val="tr-TR"/>
              </w:rPr>
              <w:t>Görevi/</w:t>
            </w:r>
            <w:proofErr w:type="spellStart"/>
            <w:r w:rsidRPr="00AC4485">
              <w:rPr>
                <w:lang w:val="tr-TR"/>
              </w:rPr>
              <w:t>Ünvanı</w:t>
            </w:r>
            <w:proofErr w:type="spellEnd"/>
          </w:p>
        </w:tc>
        <w:tc>
          <w:tcPr>
            <w:tcW w:w="2195" w:type="dxa"/>
          </w:tcPr>
          <w:p w14:paraId="4B49A454" w14:textId="6AD5B45A" w:rsidR="00090643" w:rsidRPr="00AC4485" w:rsidRDefault="00090643" w:rsidP="00090643">
            <w:pPr>
              <w:rPr>
                <w:lang w:val="tr-TR"/>
              </w:rPr>
            </w:pPr>
            <w:r w:rsidRPr="00AC4485">
              <w:rPr>
                <w:lang w:val="tr-TR"/>
              </w:rPr>
              <w:t>Adı/Soyadı</w:t>
            </w:r>
          </w:p>
        </w:tc>
        <w:tc>
          <w:tcPr>
            <w:tcW w:w="2195" w:type="dxa"/>
          </w:tcPr>
          <w:p w14:paraId="63321596" w14:textId="77777777" w:rsidR="00090643" w:rsidRPr="00AC4485" w:rsidRDefault="00090643" w:rsidP="00090643">
            <w:pPr>
              <w:rPr>
                <w:lang w:val="tr-TR"/>
              </w:rPr>
            </w:pPr>
            <w:r w:rsidRPr="00AC4485">
              <w:rPr>
                <w:lang w:val="tr-TR"/>
              </w:rPr>
              <w:t>İmza</w:t>
            </w:r>
          </w:p>
        </w:tc>
      </w:tr>
      <w:tr w:rsidR="00090643" w:rsidRPr="00AC4485" w14:paraId="5B2B08A8" w14:textId="77777777" w:rsidTr="00537B1F">
        <w:trPr>
          <w:trHeight w:val="341"/>
        </w:trPr>
        <w:tc>
          <w:tcPr>
            <w:tcW w:w="2195" w:type="dxa"/>
          </w:tcPr>
          <w:p w14:paraId="3F794A2D" w14:textId="77777777" w:rsidR="00090643" w:rsidRPr="00AC4485" w:rsidRDefault="00090643" w:rsidP="00090643">
            <w:pPr>
              <w:rPr>
                <w:lang w:val="tr-TR"/>
              </w:rPr>
            </w:pPr>
            <w:r w:rsidRPr="00AC4485">
              <w:rPr>
                <w:lang w:val="tr-TR"/>
              </w:rPr>
              <w:t>Komisyon Başkanı</w:t>
            </w:r>
          </w:p>
        </w:tc>
        <w:tc>
          <w:tcPr>
            <w:tcW w:w="2195" w:type="dxa"/>
          </w:tcPr>
          <w:p w14:paraId="2B1F7804" w14:textId="63FD638B" w:rsidR="00090643" w:rsidRPr="00AC4485" w:rsidRDefault="0087039A" w:rsidP="00090643">
            <w:pPr>
              <w:rPr>
                <w:lang w:val="tr-TR"/>
              </w:rPr>
            </w:pPr>
            <w:r w:rsidRPr="00AC4485">
              <w:rPr>
                <w:lang w:val="tr-TR"/>
              </w:rPr>
              <w:t>Başkan</w:t>
            </w:r>
          </w:p>
        </w:tc>
        <w:tc>
          <w:tcPr>
            <w:tcW w:w="2195" w:type="dxa"/>
          </w:tcPr>
          <w:p w14:paraId="714BF8DB" w14:textId="109D2E7B" w:rsidR="00090643" w:rsidRPr="00AC4485" w:rsidRDefault="0087039A" w:rsidP="00090643">
            <w:pPr>
              <w:rPr>
                <w:lang w:val="tr-TR"/>
              </w:rPr>
            </w:pPr>
            <w:r w:rsidRPr="00AC4485">
              <w:rPr>
                <w:lang w:val="tr-TR"/>
              </w:rPr>
              <w:t>Doç. Dr. Mehmet SEZGİN</w:t>
            </w:r>
          </w:p>
        </w:tc>
        <w:tc>
          <w:tcPr>
            <w:tcW w:w="2195" w:type="dxa"/>
          </w:tcPr>
          <w:p w14:paraId="0A96EDBC" w14:textId="77777777" w:rsidR="00090643" w:rsidRPr="00AC4485" w:rsidRDefault="00090643" w:rsidP="00090643">
            <w:pPr>
              <w:rPr>
                <w:lang w:val="tr-TR"/>
              </w:rPr>
            </w:pPr>
          </w:p>
        </w:tc>
      </w:tr>
      <w:tr w:rsidR="00090643" w:rsidRPr="00AC4485" w14:paraId="2419147A" w14:textId="77777777" w:rsidTr="00537B1F">
        <w:trPr>
          <w:trHeight w:val="359"/>
        </w:trPr>
        <w:tc>
          <w:tcPr>
            <w:tcW w:w="2195" w:type="dxa"/>
          </w:tcPr>
          <w:p w14:paraId="1CF7FA30" w14:textId="77777777" w:rsidR="00090643" w:rsidRPr="00AC4485" w:rsidRDefault="00090643" w:rsidP="00090643">
            <w:pPr>
              <w:rPr>
                <w:lang w:val="tr-TR"/>
              </w:rPr>
            </w:pPr>
            <w:r w:rsidRPr="00AC4485">
              <w:rPr>
                <w:lang w:val="tr-TR"/>
              </w:rPr>
              <w:t>Komisyon Üyesi</w:t>
            </w:r>
          </w:p>
        </w:tc>
        <w:tc>
          <w:tcPr>
            <w:tcW w:w="2195" w:type="dxa"/>
          </w:tcPr>
          <w:p w14:paraId="7045BF27" w14:textId="12E38929" w:rsidR="00090643" w:rsidRPr="00AC4485" w:rsidRDefault="0087039A" w:rsidP="00090643">
            <w:pPr>
              <w:rPr>
                <w:lang w:val="tr-TR"/>
              </w:rPr>
            </w:pPr>
            <w:r w:rsidRPr="00AC4485">
              <w:rPr>
                <w:lang w:val="tr-TR"/>
              </w:rPr>
              <w:t xml:space="preserve">Üye </w:t>
            </w:r>
          </w:p>
        </w:tc>
        <w:tc>
          <w:tcPr>
            <w:tcW w:w="2195" w:type="dxa"/>
          </w:tcPr>
          <w:p w14:paraId="3EC33274" w14:textId="74931E18" w:rsidR="00090643" w:rsidRPr="00AC4485" w:rsidRDefault="0087039A" w:rsidP="00090643">
            <w:pPr>
              <w:rPr>
                <w:lang w:val="tr-TR"/>
              </w:rPr>
            </w:pPr>
            <w:r w:rsidRPr="00AC4485">
              <w:rPr>
                <w:lang w:val="tr-TR"/>
              </w:rPr>
              <w:t xml:space="preserve">Dr. </w:t>
            </w:r>
            <w:proofErr w:type="spellStart"/>
            <w:r w:rsidRPr="00AC4485">
              <w:rPr>
                <w:lang w:val="tr-TR"/>
              </w:rPr>
              <w:t>Öğr</w:t>
            </w:r>
            <w:proofErr w:type="spellEnd"/>
            <w:r w:rsidRPr="00AC4485">
              <w:rPr>
                <w:lang w:val="tr-TR"/>
              </w:rPr>
              <w:t>. Üyesi Bilal ŞAHİN</w:t>
            </w:r>
          </w:p>
        </w:tc>
        <w:tc>
          <w:tcPr>
            <w:tcW w:w="2195" w:type="dxa"/>
          </w:tcPr>
          <w:p w14:paraId="61736C92" w14:textId="77777777" w:rsidR="00090643" w:rsidRPr="00AC4485" w:rsidRDefault="00090643" w:rsidP="00090643">
            <w:pPr>
              <w:rPr>
                <w:lang w:val="tr-TR"/>
              </w:rPr>
            </w:pPr>
          </w:p>
        </w:tc>
      </w:tr>
      <w:tr w:rsidR="00090643" w:rsidRPr="00AC4485" w14:paraId="417CFB5A" w14:textId="77777777" w:rsidTr="00537B1F">
        <w:trPr>
          <w:trHeight w:val="188"/>
        </w:trPr>
        <w:tc>
          <w:tcPr>
            <w:tcW w:w="2195" w:type="dxa"/>
          </w:tcPr>
          <w:p w14:paraId="71335453" w14:textId="77777777" w:rsidR="00090643" w:rsidRPr="00AC4485" w:rsidRDefault="00090643" w:rsidP="00090643">
            <w:pPr>
              <w:rPr>
                <w:lang w:val="tr-TR"/>
              </w:rPr>
            </w:pPr>
            <w:r w:rsidRPr="00AC4485">
              <w:rPr>
                <w:lang w:val="tr-TR"/>
              </w:rPr>
              <w:t>Komisyon Üyesi</w:t>
            </w:r>
          </w:p>
        </w:tc>
        <w:tc>
          <w:tcPr>
            <w:tcW w:w="2195" w:type="dxa"/>
          </w:tcPr>
          <w:p w14:paraId="5936E358" w14:textId="61B82835" w:rsidR="00090643" w:rsidRPr="00AC4485" w:rsidRDefault="0087039A" w:rsidP="00090643">
            <w:pPr>
              <w:rPr>
                <w:lang w:val="tr-TR"/>
              </w:rPr>
            </w:pPr>
            <w:r w:rsidRPr="00AC4485">
              <w:rPr>
                <w:lang w:val="tr-TR"/>
              </w:rPr>
              <w:t>Üye</w:t>
            </w:r>
          </w:p>
        </w:tc>
        <w:tc>
          <w:tcPr>
            <w:tcW w:w="2195" w:type="dxa"/>
          </w:tcPr>
          <w:p w14:paraId="538255EE" w14:textId="77777777" w:rsidR="00090643" w:rsidRPr="00AC4485" w:rsidRDefault="0087039A" w:rsidP="00090643">
            <w:pPr>
              <w:rPr>
                <w:lang w:val="tr-TR"/>
              </w:rPr>
            </w:pPr>
            <w:proofErr w:type="spellStart"/>
            <w:r w:rsidRPr="00AC4485">
              <w:rPr>
                <w:lang w:val="tr-TR"/>
              </w:rPr>
              <w:t>Öğr</w:t>
            </w:r>
            <w:proofErr w:type="spellEnd"/>
            <w:r w:rsidRPr="00AC4485">
              <w:rPr>
                <w:lang w:val="tr-TR"/>
              </w:rPr>
              <w:t>. Gör. Dr. Ali Onur SAYAR</w:t>
            </w:r>
          </w:p>
          <w:p w14:paraId="29BC9617" w14:textId="29F0A30F" w:rsidR="0087039A" w:rsidRPr="00AC4485" w:rsidRDefault="0087039A" w:rsidP="00090643">
            <w:pPr>
              <w:rPr>
                <w:lang w:val="tr-TR"/>
              </w:rPr>
            </w:pPr>
          </w:p>
        </w:tc>
        <w:tc>
          <w:tcPr>
            <w:tcW w:w="2195" w:type="dxa"/>
          </w:tcPr>
          <w:p w14:paraId="42D6B225" w14:textId="77777777" w:rsidR="00090643" w:rsidRPr="00AC4485" w:rsidRDefault="00090643" w:rsidP="00090643">
            <w:pPr>
              <w:rPr>
                <w:lang w:val="tr-TR"/>
              </w:rPr>
            </w:pPr>
          </w:p>
        </w:tc>
      </w:tr>
    </w:tbl>
    <w:p w14:paraId="74DAFA26" w14:textId="121280A0" w:rsidR="008029F3" w:rsidRPr="00AC4485" w:rsidRDefault="008029F3" w:rsidP="00433884">
      <w:pPr>
        <w:rPr>
          <w:lang w:val="tr-TR"/>
        </w:rPr>
      </w:pPr>
    </w:p>
    <w:sectPr w:rsidR="008029F3" w:rsidRPr="00AC448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DB24902"/>
    <w:multiLevelType w:val="hybridMultilevel"/>
    <w:tmpl w:val="48D43D6E"/>
    <w:lvl w:ilvl="0" w:tplc="041F001B">
      <w:start w:val="1"/>
      <w:numFmt w:val="low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35C15C3"/>
    <w:multiLevelType w:val="hybridMultilevel"/>
    <w:tmpl w:val="3920FE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110356"/>
    <w:multiLevelType w:val="hybridMultilevel"/>
    <w:tmpl w:val="3AD20A6E"/>
    <w:lvl w:ilvl="0" w:tplc="041F001B">
      <w:start w:val="1"/>
      <w:numFmt w:val="low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6010F8A"/>
    <w:multiLevelType w:val="hybridMultilevel"/>
    <w:tmpl w:val="828A7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D3031"/>
    <w:multiLevelType w:val="hybridMultilevel"/>
    <w:tmpl w:val="56E042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A3BA4"/>
    <w:multiLevelType w:val="hybridMultilevel"/>
    <w:tmpl w:val="8884AEBC"/>
    <w:lvl w:ilvl="0" w:tplc="041F001B">
      <w:start w:val="1"/>
      <w:numFmt w:val="low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0C67BA7"/>
    <w:multiLevelType w:val="hybridMultilevel"/>
    <w:tmpl w:val="E05851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0"/>
  </w:num>
  <w:num w:numId="12">
    <w:abstractNumId w:val="15"/>
  </w:num>
  <w:num w:numId="13">
    <w:abstractNumId w:val="13"/>
  </w:num>
  <w:num w:numId="14">
    <w:abstractNumId w:val="11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1691A"/>
    <w:rsid w:val="00034616"/>
    <w:rsid w:val="0006063C"/>
    <w:rsid w:val="00086330"/>
    <w:rsid w:val="00090643"/>
    <w:rsid w:val="000D36CA"/>
    <w:rsid w:val="000D5DF4"/>
    <w:rsid w:val="00100FD8"/>
    <w:rsid w:val="00102C70"/>
    <w:rsid w:val="00107C2E"/>
    <w:rsid w:val="00110034"/>
    <w:rsid w:val="001421ED"/>
    <w:rsid w:val="00145B02"/>
    <w:rsid w:val="0015074B"/>
    <w:rsid w:val="0018555A"/>
    <w:rsid w:val="00186DFD"/>
    <w:rsid w:val="001B3566"/>
    <w:rsid w:val="001F1DED"/>
    <w:rsid w:val="00252CA3"/>
    <w:rsid w:val="00257EEC"/>
    <w:rsid w:val="0029305C"/>
    <w:rsid w:val="0029639D"/>
    <w:rsid w:val="002B4587"/>
    <w:rsid w:val="002F4F6E"/>
    <w:rsid w:val="00326F90"/>
    <w:rsid w:val="00344BBE"/>
    <w:rsid w:val="00350373"/>
    <w:rsid w:val="003536AF"/>
    <w:rsid w:val="003E014B"/>
    <w:rsid w:val="00433884"/>
    <w:rsid w:val="004370C2"/>
    <w:rsid w:val="00486F3A"/>
    <w:rsid w:val="004F6E0B"/>
    <w:rsid w:val="00537B1F"/>
    <w:rsid w:val="00594C3B"/>
    <w:rsid w:val="005D42A4"/>
    <w:rsid w:val="005E0BCF"/>
    <w:rsid w:val="00627CF1"/>
    <w:rsid w:val="0070661A"/>
    <w:rsid w:val="007131C0"/>
    <w:rsid w:val="00722E97"/>
    <w:rsid w:val="00750C34"/>
    <w:rsid w:val="0077073E"/>
    <w:rsid w:val="00774027"/>
    <w:rsid w:val="00781450"/>
    <w:rsid w:val="007E119C"/>
    <w:rsid w:val="007F003C"/>
    <w:rsid w:val="008029F3"/>
    <w:rsid w:val="00804017"/>
    <w:rsid w:val="00830D4B"/>
    <w:rsid w:val="00852C22"/>
    <w:rsid w:val="0087039A"/>
    <w:rsid w:val="008C2634"/>
    <w:rsid w:val="009315CF"/>
    <w:rsid w:val="009417DD"/>
    <w:rsid w:val="00967D8B"/>
    <w:rsid w:val="00974152"/>
    <w:rsid w:val="009A39A3"/>
    <w:rsid w:val="009C0F6E"/>
    <w:rsid w:val="009D6C2F"/>
    <w:rsid w:val="00A85851"/>
    <w:rsid w:val="00AA1D8D"/>
    <w:rsid w:val="00AB64F0"/>
    <w:rsid w:val="00AC3348"/>
    <w:rsid w:val="00AC4485"/>
    <w:rsid w:val="00AC63BB"/>
    <w:rsid w:val="00B00AEF"/>
    <w:rsid w:val="00B144F2"/>
    <w:rsid w:val="00B21911"/>
    <w:rsid w:val="00B2209D"/>
    <w:rsid w:val="00B43D39"/>
    <w:rsid w:val="00B47730"/>
    <w:rsid w:val="00B5254D"/>
    <w:rsid w:val="00B61946"/>
    <w:rsid w:val="00B75F5D"/>
    <w:rsid w:val="00B7610A"/>
    <w:rsid w:val="00BB4BC0"/>
    <w:rsid w:val="00BE5B8C"/>
    <w:rsid w:val="00C718C3"/>
    <w:rsid w:val="00C86590"/>
    <w:rsid w:val="00CB0664"/>
    <w:rsid w:val="00CB1671"/>
    <w:rsid w:val="00CB5420"/>
    <w:rsid w:val="00CB579E"/>
    <w:rsid w:val="00CC251D"/>
    <w:rsid w:val="00CC3AD9"/>
    <w:rsid w:val="00CD2E2D"/>
    <w:rsid w:val="00CE0881"/>
    <w:rsid w:val="00D037C9"/>
    <w:rsid w:val="00D4458A"/>
    <w:rsid w:val="00DE5CD0"/>
    <w:rsid w:val="00DE737E"/>
    <w:rsid w:val="00E1668F"/>
    <w:rsid w:val="00E200EA"/>
    <w:rsid w:val="00E23956"/>
    <w:rsid w:val="00E340AA"/>
    <w:rsid w:val="00E34660"/>
    <w:rsid w:val="00E9701F"/>
    <w:rsid w:val="00EB5A22"/>
    <w:rsid w:val="00EF42E6"/>
    <w:rsid w:val="00EF4996"/>
    <w:rsid w:val="00F63A75"/>
    <w:rsid w:val="00F8015A"/>
    <w:rsid w:val="00F83AA1"/>
    <w:rsid w:val="00FA5C70"/>
    <w:rsid w:val="00FA6861"/>
    <w:rsid w:val="00FC4E7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9EF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Kpr">
    <w:name w:val="Hyperlink"/>
    <w:basedOn w:val="VarsaylanParagrafYazTipi"/>
    <w:uiPriority w:val="99"/>
    <w:unhideWhenUsed/>
    <w:rsid w:val="00830D4B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30D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Kpr">
    <w:name w:val="Hyperlink"/>
    <w:basedOn w:val="VarsaylanParagrafYazTipi"/>
    <w:uiPriority w:val="99"/>
    <w:unhideWhenUsed/>
    <w:rsid w:val="00830D4B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30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2CB0C2-EBCC-4C63-84A4-0E5CDCD9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Windows Kullanıcısı</cp:lastModifiedBy>
  <cp:revision>81</cp:revision>
  <cp:lastPrinted>2025-05-08T10:07:00Z</cp:lastPrinted>
  <dcterms:created xsi:type="dcterms:W3CDTF">2025-04-20T17:29:00Z</dcterms:created>
  <dcterms:modified xsi:type="dcterms:W3CDTF">2025-05-08T10:07:00Z</dcterms:modified>
</cp:coreProperties>
</file>